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  1  车削</w:t>
      </w:r>
    </w:p>
    <w:p>
      <w:r>
        <w:t>作者：饶传锋主编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金属切削加工  1  车削 评论地址：https://www.jiaokey.com/book/detail/11969526.html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