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作者：张弘，林吕主编</w:t>
      </w:r>
    </w:p>
    <w:p>
      <w:r>
        <w:t>出版社：成都：电子科技大学出版社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演讲与口才 评论地址：https://www.jiaokey.com/book/detail/11969511.html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