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与人共舞：展现细菌的秘密生活</w:t>
      </w:r>
    </w:p>
    <w:p>
      <w:r>
        <w:rPr>
          <w:rFonts w:ascii="宋体" w:hAnsi="宋体" w:eastAsia="宋体"/>
          <w:sz w:val="24"/>
        </w:rPr>
        <w:t>北京大陆桥文化传媒，张秀丽编著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与人共舞：展现细菌的秘密生活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北京大陆桥文化传媒，张秀丽编著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本书出售、求购地址：https://www.jiaokey.com/book/detail/11969504.html</w:t>
      </w:r>
    </w:p>
    <w:p>
      <w:r>
        <w:t>更多相关图书推荐：https://www.jiaokey.com</w:t>
      </w:r>
    </w:p>
    <w:p>
      <w:r>
        <w:t>北京大陆桥文化传媒，张秀丽编著 其他作品：https://www.jiaokey.com/tag/北京大陆桥文化传媒，张秀丽编著.html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关键词搜索：https://www.jiaokey.com/tag/与人共舞：展现细菌的秘密生活.html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