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动态系统绩效评价法：以卷烟销售公司督察考评体系设计与实施为例</w:t>
      </w:r>
    </w:p>
    <w:p>
      <w:r>
        <w:rPr>
          <w:rFonts w:ascii="宋体" w:hAnsi="宋体" w:eastAsia="宋体"/>
          <w:sz w:val="24"/>
        </w:rPr>
        <w:t>陈加洲著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动态系统绩效评价法：以卷烟销售公司督察考评体系设计与实施为例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陈加洲著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本书出售、求购地址：https://www.jiaokey.com/book/detail/11969496.html</w:t>
      </w:r>
    </w:p>
    <w:p>
      <w:r>
        <w:t>更多相关图书推荐：https://www.jiaokey.com</w:t>
      </w:r>
    </w:p>
    <w:p>
      <w:r>
        <w:t>陈加洲著 其他作品：https://www.jiaokey.com/tag/陈加洲著.html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关键词搜索：https://www.jiaokey.com/tag/动态系统绩效评价法：以卷烟销售公司督察考评体系设计与实施为例.html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