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精神现象学  3  英汉对照全译本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精神现象学  3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本书出售、求购地址：https://www.jiaokey.com/book/detail/11969492.html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关键词搜索：https://www.jiaokey.com/tag/精神现象学  3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