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书名：解放军进行曲：中国人民解放军军史  青少年图文版</w:t>
      </w:r>
    </w:p>
    <w:p>
      <w:r>
        <w:t>作者：赵鲁杰主编</w:t>
      </w:r>
    </w:p>
    <w:p>
      <w:r>
        <w:t>出版社：沈阳：万卷出版公司</w:t>
      </w:r>
    </w:p>
    <w:p>
      <w:r>
        <w:t>出版日期：2007.07</w:t>
      </w:r>
    </w:p>
    <w:p>
      <w:r>
        <w:t>总页数：285</w:t>
      </w:r>
    </w:p>
    <w:p>
      <w:r>
        <w:t>更多请访问教客网: www.jiaokey.com</w:t>
      </w:r>
    </w:p>
    <w:p>
      <w:r>
        <w:t>解放军进行曲：中国人民解放军军史  青少年图文版 评论地址：https://www.jiaokey.com/book/detail/11969484.html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