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机电一体化及数控专业英语</w:t>
      </w:r>
    </w:p>
    <w:p>
      <w:r>
        <w:rPr>
          <w:rFonts w:ascii="宋体" w:hAnsi="宋体" w:eastAsia="宋体"/>
          <w:sz w:val="24"/>
        </w:rPr>
        <w:t>刘晓莉，苏雪，邓青主编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机电一体化及数控专业英语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刘晓莉，苏雪，邓青主编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本书出售、求购地址：https://www.jiaokey.com/book/detail/11969466.html</w:t>
      </w:r>
    </w:p>
    <w:p>
      <w:r>
        <w:t>更多相关图书推荐：https://www.jiaokey.com</w:t>
      </w:r>
    </w:p>
    <w:p>
      <w:r>
        <w:t>刘晓莉，苏雪，邓青主编 其他作品：https://www.jiaokey.com/tag/刘晓莉，苏雪，邓青主编.html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关键词搜索：https://www.jiaokey.com/tag/机电一体化及数控专业英语.html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