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最迷人的数学趣题  一个数学名家精彩的趣题珍集</w:t>
      </w:r>
    </w:p>
    <w:p>
      <w:r>
        <w:rPr>
          <w:rFonts w:ascii="宋体" w:hAnsi="宋体" w:eastAsia="宋体"/>
          <w:sz w:val="24"/>
        </w:rPr>
        <w:t>（美）彼得·温克勒著；谈祥伯，王兄译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最迷人的数学趣题  一个数学名家精彩的趣题珍集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（美）彼得·温克勒著；谈祥伯，王兄译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本书出售、求购地址：https://www.jiaokey.com/book/detail/11969462.html</w:t>
      </w:r>
    </w:p>
    <w:p>
      <w:r>
        <w:t>更多相关图书推荐：https://www.jiaokey.com</w:t>
      </w:r>
    </w:p>
    <w:p>
      <w:r>
        <w:t>（美）彼得·温克勒著；谈祥伯，王兄译 其他作品：https://www.jiaokey.com/tag/（美）彼得·温克勒著；谈祥伯，王兄译.html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关键词搜索：https://www.jiaokey.com/tag/最迷人的数学趣题  一个数学名家精彩的趣题珍集.html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