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书名：上海都市旅游规划精选</w:t>
      </w:r>
    </w:p>
    <w:p>
      <w:r>
        <w:t>作者：王怡然，姚昆遗，陈建勤编著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总页数：384</w:t>
      </w:r>
    </w:p>
    <w:p>
      <w:r>
        <w:t>更多请访问教客网: www.jiaokey.com</w:t>
      </w:r>
    </w:p>
    <w:p>
      <w:r>
        <w:t>上海都市旅游规划精选 评论地址：https://www.jiaokey.com/book/detail/11969417.html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