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书名：流淌的母亲河  浙江新农村建设中的民俗文化传承</w:t>
      </w:r>
    </w:p>
    <w:p>
      <w:r>
        <w:t>作者：童芍素编著</w:t>
      </w:r>
    </w:p>
    <w:p>
      <w:r>
        <w:t>出版社：杭州：浙江人民出版社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流淌的母亲河  浙江新农村建设中的民俗文化传承 评论地址：https://www.jiaokey.com/book/detail/11969411.html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