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嫩芽最需要呵护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嫩芽最需要呵护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本书出售、求购地址：https://www.jiaokey.com/book/detail/11969362.html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关键词搜索：https://www.jiaokey.com/tag/嫩芽最需要呵护.html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