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2007年9月号第11辑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2007年9月号第11辑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本书出售、求购地址：https://www.jiaokey.com/book/detail/11969351.html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2007年9月号第11辑.html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