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幼儿园大战：美国精英教育的第一步</w:t>
      </w:r>
    </w:p>
    <w:p>
      <w:r>
        <w:rPr>
          <w:rFonts w:ascii="宋体" w:hAnsi="宋体" w:eastAsia="宋体"/>
          <w:sz w:val="24"/>
        </w:rPr>
        <w:t>（美）艾伦·埃森斯托克著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幼儿园大战：美国精英教育的第一步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（美）艾伦·埃森斯托克著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本书出售、求购地址：https://www.jiaokey.com/book/detail/11969340.html</w:t>
      </w:r>
    </w:p>
    <w:p>
      <w:r>
        <w:t>更多相关图书推荐：https://www.jiaokey.com</w:t>
      </w:r>
    </w:p>
    <w:p>
      <w:r>
        <w:t>（美）艾伦·埃森斯托克著 其他作品：https://www.jiaokey.com/tag/（美）艾伦·埃森斯托克著.html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关键词搜索：https://www.jiaokey.com/tag/幼儿园大战：美国精英教育的第一步.html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