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初级会计实务  经科版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初级会计实务  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本书出售、求购地址：https://www.jiaokey.com/book/detail/11969339.html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初级会计实务  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