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书名：特色家禽健康安全养殖新模式</w:t>
      </w:r>
    </w:p>
    <w:p>
      <w:r>
        <w:t>作者：郗正林，黄自俭，陆方善等编著</w:t>
      </w:r>
    </w:p>
    <w:p>
      <w:r>
        <w:t>出版社：南京：东南大学出版社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特色家禽健康安全养殖新模式 评论地址：https://www.jiaokey.com/book/detail/11969319.html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