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书名：名校范文  小考高分作文  经典素材  冲剌100分</w:t>
      </w:r>
    </w:p>
    <w:p>
      <w:r>
        <w:t>作者：刘常胜编著</w:t>
      </w:r>
    </w:p>
    <w:p>
      <w:r>
        <w:t>出版社：西安:陕西旅游出版社,2007.09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名校范文  小考高分作文  经典素材  冲剌100分 评论地址：https://www.jiaokey.com/book/detail/11969308.html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