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名校范文  中考高分作文  三年经典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名校范文  中考高分作文  三年经典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本书出售、求购地址：https://www.jiaokey.com/book/detail/11969307.html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关键词搜索：https://www.jiaokey.com/tag/名校范文  中考高分作文  三年经典.html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