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书名：常识的世界地图</w:t>
      </w:r>
    </w:p>
    <w:p>
      <w:r>
        <w:t>作者：（日）21世纪研究会编</w:t>
      </w:r>
    </w:p>
    <w:p>
      <w:r>
        <w:t>出版社：沈阳:万卷出版公司,2007.11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常识的世界地图 评论地址：https://www.jiaokey.com/book/detail/11969292.html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