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曾国藩研究  第2辑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本书出售、求购地址：https://www.jiaokey.com/book/detail/11969291.html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关键词搜索：https://www.jiaokey.com/tag/曾国藩研究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