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书名：视听语言</w:t>
      </w:r>
    </w:p>
    <w:p>
      <w:r>
        <w:t>作者：邵清风，李骏，俞洁等著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总页数：254</w:t>
      </w:r>
    </w:p>
    <w:p>
      <w:r>
        <w:t>更多请访问教客网: www.jiaokey.com</w:t>
      </w:r>
    </w:p>
    <w:p>
      <w:r>
        <w:t>视听语言 评论地址：https://www.jiaokey.com/book/detail/11969285.html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