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滑坡防治工程效果的后评价方法研究</w:t>
      </w:r>
    </w:p>
    <w:p>
      <w:r>
        <w:rPr>
          <w:rFonts w:ascii="宋体" w:hAnsi="宋体" w:eastAsia="宋体"/>
          <w:sz w:val="24"/>
        </w:rPr>
        <w:t>郑明新著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滑坡防治工程效果的后评价方法研究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本书出售、求购地址：https://www.jiaokey.com/book/detail/11969146.html</w:t>
      </w:r>
    </w:p>
    <w:p>
      <w:r>
        <w:t>更多相关图书推荐：https://www.jiaokey.com</w:t>
      </w:r>
    </w:p>
    <w:p>
      <w:r>
        <w:t>郑明新著 其他作品：https://www.jiaokey.com/tag/郑明新著.html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关键词搜索：https://www.jiaokey.com/tag/滑坡防治工程效果的后评价方法研究.html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