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长沙市职业院校学分制的构建与实施研究  开题论证与实施方案分卷</w:t>
      </w:r>
    </w:p>
    <w:p>
      <w:r>
        <w:rPr>
          <w:rFonts w:ascii="宋体" w:hAnsi="宋体" w:eastAsia="宋体"/>
          <w:sz w:val="24"/>
        </w:rPr>
        <w:t>王建林，黎奇主编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长沙市职业院校学分制的构建与实施研究  开题论证与实施方案分卷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王建林，黎奇主编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本书出售、求购地址：https://www.jiaokey.com/book/detail/11969095.html</w:t>
      </w:r>
    </w:p>
    <w:p>
      <w:r>
        <w:t>更多相关图书推荐：https://www.jiaokey.com</w:t>
      </w:r>
    </w:p>
    <w:p>
      <w:r>
        <w:t>王建林，黎奇主编 其他作品：https://www.jiaokey.com/tag/王建林，黎奇主编.html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关键词搜索：https://www.jiaokey.com/tag/长沙市职业院校学分制的构建与实施研究  开题论证与实施方案分卷.html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