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中国环境科学学会第六届理事会第二次全体会议理事咨询建议汇编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中国环境科学学会第六届理事会第二次全体会议理事咨询建议汇编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本书出售、求购地址：https://www.jiaokey.com/book/detail/11969093.html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关键词搜索：https://www.jiaokey.com/tag/中国环境科学学会第六届理事会第二次全体会议理事咨询建议汇编.html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