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走向文明：十六大以来青海省精神文明建设文件材料选编</w:t>
      </w:r>
    </w:p>
    <w:p>
      <w:r>
        <w:rPr>
          <w:rFonts w:ascii="宋体" w:hAnsi="宋体" w:eastAsia="宋体"/>
          <w:sz w:val="24"/>
        </w:rPr>
        <w:t>邵立存主编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走向文明：十六大以来青海省精神文明建设文件材料选编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邵立存主编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本书出售、求购地址：https://www.jiaokey.com/book/detail/11969090.html</w:t>
      </w:r>
    </w:p>
    <w:p>
      <w:r>
        <w:t>更多相关图书推荐：https://www.jiaokey.com</w:t>
      </w:r>
    </w:p>
    <w:p>
      <w:r>
        <w:t>邵立存主编 其他作品：https://www.jiaokey.com/tag/邵立存主编.html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关键词搜索：https://www.jiaokey.com/tag/走向文明：十六大以来青海省精神文明建设文件材料选编.html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