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我尽力了，福建  壹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我尽力了，福建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本书出售、求购地址：https://www.jiaokey.com/book/detail/11969076.html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关键词搜索：https://www.jiaokey.com/tag/我尽力了，福建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