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书名：钢笔书写技法精讲</w:t>
      </w:r>
    </w:p>
    <w:p>
      <w:r>
        <w:t>作者：傅义赣，汪开潮主编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总页数：40</w:t>
      </w:r>
    </w:p>
    <w:p>
      <w:r>
        <w:t>更多请访问教客网: www.jiaokey.com</w:t>
      </w:r>
    </w:p>
    <w:p>
      <w:r>
        <w:t>钢笔书写技法精讲 评论地址：https://www.jiaokey.com/book/detail/11969058.html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