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职业学习与创业就业指导</w:t>
      </w:r>
    </w:p>
    <w:p>
      <w:r>
        <w:rPr>
          <w:rFonts w:ascii="宋体" w:hAnsi="宋体" w:eastAsia="宋体"/>
          <w:sz w:val="24"/>
        </w:rPr>
        <w:t>闫立安，沙吕律主编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职业学习与创业就业指导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闫立安，沙吕律主编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职业选择-医学院校-教材-就业-医学院校-教材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本书出售、求购地址：https://www.jiaokey.com/book/detail/11969044.html</w:t>
      </w:r>
    </w:p>
    <w:p>
      <w:r>
        <w:t>更多相关图书推荐：https://www.jiaokey.com</w:t>
      </w:r>
    </w:p>
    <w:p>
      <w:r>
        <w:t>闫立安，沙吕律主编 其他作品：https://www.jiaokey.com/tag/闫立安，沙吕律主编.html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关键词搜索：https://www.jiaokey.com/tag/职业选择-医学院校-教材-就业-医学院校-教材.html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