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三年中考高分作文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三年中考高分作文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本书出售、求购地址：https://www.jiaokey.com/book/detail/11968977.html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关键词搜索：https://www.jiaokey.com/tag/三年中考高分作文.html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