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710分大学英语四、六级考试单词巧记速背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710分大学英语四、六级考试单词巧记速背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本书出售、求购地址：https://www.jiaokey.com/book/detail/11968946.html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关键词搜索：https://www.jiaokey.com/tag/710分大学英语四、六级考试单词巧记速背.html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