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社会交际斗秀场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社会交际斗秀场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本书出售、求购地址：https://www.jiaokey.com/book/detail/11968935.html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关键词搜索：https://www.jiaokey.com/tag/社会交际斗秀场.html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