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三位一体调解实例点评</w:t>
      </w:r>
    </w:p>
    <w:p>
      <w:r>
        <w:rPr>
          <w:rFonts w:ascii="宋体" w:hAnsi="宋体" w:eastAsia="宋体"/>
          <w:sz w:val="24"/>
        </w:rPr>
        <w:t>王越飞，张双全著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三位一体调解实例点评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王越飞，张双全著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本书出售、求购地址：https://www.jiaokey.com/book/detail/11968930.html</w:t>
      </w:r>
    </w:p>
    <w:p>
      <w:r>
        <w:t>更多相关图书推荐：https://www.jiaokey.com</w:t>
      </w:r>
    </w:p>
    <w:p>
      <w:r>
        <w:t>王越飞，张双全著 其他作品：https://www.jiaokey.com/tag/王越飞，张双全著.html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关键词搜索：https://www.jiaokey.com/tag/三位一体调解实例点评.html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