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巧婢奇缘  上</w:t>
      </w:r>
    </w:p>
    <w:p>
      <w:r>
        <w:rPr>
          <w:rFonts w:ascii="宋体" w:hAnsi="宋体" w:eastAsia="宋体"/>
          <w:sz w:val="24"/>
        </w:rPr>
        <w:t>几境尘著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巧婢奇缘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几境尘著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本书出售、求购地址：https://www.jiaokey.com/book/detail/11968850.html</w:t>
      </w:r>
    </w:p>
    <w:p>
      <w:r>
        <w:t>更多相关图书推荐：https://www.jiaokey.com</w:t>
      </w:r>
    </w:p>
    <w:p>
      <w:r>
        <w:t>几境尘著 其他作品：https://www.jiaokey.com/tag/几境尘著.html</w:t>
      </w:r>
    </w:p>
    <w:p>
      <w:r>
        <w:t>北京:朝华出版社,2007.10 出版图书：https://www.jiaokey.com/tag/北京:朝华出版社,2007.10.html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