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WIPO因特网条约评注</w:t>
      </w:r>
    </w:p>
    <w:p>
      <w:r>
        <w:rPr>
          <w:rFonts w:ascii="宋体" w:hAnsi="宋体" w:eastAsia="宋体"/>
          <w:sz w:val="24"/>
        </w:rPr>
        <w:t>（德）约格·莱因伯特，西尔克·冯·莱温斯基著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WIPO因特网条约评注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（德）约格·莱因伯特，西尔克·冯·莱温斯基著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本书出售、求购地址：https://www.jiaokey.com/book/detail/11968803.html</w:t>
      </w:r>
    </w:p>
    <w:p>
      <w:r>
        <w:t>更多相关图书推荐：https://www.jiaokey.com</w:t>
      </w:r>
    </w:p>
    <w:p>
      <w:r>
        <w:t>（德）约格·莱因伯特，西尔克·冯·莱温斯基著 其他作品：https://www.jiaokey.com/tag/（德）约格·莱因伯特，西尔克·冯·莱温斯基著.html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关键词搜索：https://www.jiaokey.com/tag/WIPO因特网条约评注.html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