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书名：《莎士比亚戏剧选读》教学参考书</w:t>
      </w:r>
    </w:p>
    <w:p>
      <w:r>
        <w:t>作者：王景华，厉复东总主编</w:t>
      </w:r>
    </w:p>
    <w:p>
      <w:r>
        <w:t>出版社：济南：山东人民出版社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《莎士比亚戏剧选读》教学参考书 评论地址：https://www.jiaokey.com/book/detail/11968793.html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