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产前营养与产后减肥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产前营养与产后减肥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本书出售、求购地址：https://www.jiaokey.com/book/detail/11968784.html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关键词搜索：https://www.jiaokey.com/tag/产前营养与产后减肥.html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