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书名：圣朝过眼录  壹  先秦两汉晋隋唐</w:t>
      </w:r>
    </w:p>
    <w:p>
      <w:r>
        <w:t>作者：岳小娟，臧新华，李艳云等编著</w:t>
      </w:r>
    </w:p>
    <w:p>
      <w:r>
        <w:t>出版社：沈阳：万卷出版公司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圣朝过眼录  壹  先秦两汉晋隋唐 评论地址：https://www.jiaokey.com/book/detail/11968776.html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