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书名：甘青宁回族女性传统社会文化变迁研究</w:t>
      </w:r>
    </w:p>
    <w:p>
      <w:r>
        <w:t>作者：骆桂花著</w:t>
      </w:r>
    </w:p>
    <w:p>
      <w:r>
        <w:t>出版社：北京：民族出版社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甘青宁回族女性传统社会文化变迁研究 评论地址：https://www.jiaokey.com/book/detail/11968765.html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