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美国版权法</w:t>
      </w:r>
    </w:p>
    <w:p>
      <w:r>
        <w:rPr>
          <w:rFonts w:ascii="宋体" w:hAnsi="宋体" w:eastAsia="宋体"/>
          <w:sz w:val="24"/>
        </w:rPr>
        <w:t>陈辉萍，刘远志，郑淮银等编译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美国版权法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陈辉萍，刘远志，郑淮银等编译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本书出售、求购地址：https://www.jiaokey.com/book/detail/11968759.html</w:t>
      </w:r>
    </w:p>
    <w:p>
      <w:r>
        <w:t>更多相关图书推荐：https://www.jiaokey.com</w:t>
      </w:r>
    </w:p>
    <w:p>
      <w:r>
        <w:t>陈辉萍，刘远志，郑淮银等编译 其他作品：https://www.jiaokey.com/tag/陈辉萍，刘远志，郑淮银等编译.html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关键词搜索：https://www.jiaokey.com/tag/美国版权法.html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