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书名：愿景与探索  开远市社会主义新农村建设总体规划</w:t>
      </w:r>
    </w:p>
    <w:p>
      <w:r>
        <w:t>作者：纳麒主编</w:t>
      </w:r>
    </w:p>
    <w:p>
      <w:r>
        <w:t>出版社：昆明：云南人民出版社</w:t>
      </w:r>
    </w:p>
    <w:p>
      <w:r>
        <w:t>出版日期：2007</w:t>
      </w:r>
    </w:p>
    <w:p>
      <w:r>
        <w:t>总页数：269</w:t>
      </w:r>
    </w:p>
    <w:p>
      <w:r>
        <w:t>更多请访问教客网: www.jiaokey.com</w:t>
      </w:r>
    </w:p>
    <w:p>
      <w:r>
        <w:t>愿景与探索  开远市社会主义新农村建设总体规划 评论地址：https://www.jiaokey.com/book/detail/11968734.html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