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710分大学英语四级考试单词巧记速背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710分大学英语四级考试单词巧记速背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本书出售、求购地址：https://www.jiaokey.com/book/detail/11968714.html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关键词搜索：https://www.jiaokey.com/tag/710分大学英语四级考试单词巧记速背.html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