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书名：创业改变命运</w:t>
      </w:r>
    </w:p>
    <w:p>
      <w:r>
        <w:t>作者：郭瑞增主编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创业改变命运 评论地址：https://www.jiaokey.com/book/detail/11968710.html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