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书名：认证认可与企业信用建设</w:t>
      </w:r>
    </w:p>
    <w:p>
      <w:r>
        <w:t>作者：仲德昌主编</w:t>
      </w:r>
    </w:p>
    <w:p>
      <w:r>
        <w:t>出版社：武汉：武汉出版社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认证认可与企业信用建设 评论地址：https://www.jiaokey.com/book/detail/11968707.html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