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基础教育专题解析</w:t>
      </w:r>
    </w:p>
    <w:p>
      <w:r>
        <w:rPr>
          <w:rFonts w:ascii="宋体" w:hAnsi="宋体" w:eastAsia="宋体"/>
          <w:sz w:val="24"/>
        </w:rPr>
        <w:t>李继秀,江芳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李继秀,江芳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9787811103328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本书针对当前教育中的一些热点问题进行专题解析。</w:t>
      </w:r>
    </w:p>
    <w:p/>
    <w:p>
      <w:r>
        <w:t>本书出售、求购地址：https://www.jiaokey.com/book/detail/11968704.html</w:t>
      </w:r>
    </w:p>
    <w:p>
      <w:r>
        <w:t>更多世界各国中等教育概况图书推荐：https://www.jiaokey.com</w:t>
      </w:r>
    </w:p>
    <w:p>
      <w:r>
        <w:t>李继秀,江芳 其他作品：https://www.jiaokey.com/tag/李继秀,江芳.html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关键词搜索：https://www.jiaokey.com/tag/基础教育－研究－中国.html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