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理财有大道翰墨谱华章：媒体眼中的山西财政</w:t>
      </w:r>
    </w:p>
    <w:p>
      <w:r>
        <w:rPr>
          <w:rFonts w:ascii="宋体" w:hAnsi="宋体" w:eastAsia="宋体"/>
          <w:sz w:val="24"/>
        </w:rPr>
        <w:t>石常明主编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8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理财有大道翰墨谱华章：媒体眼中的山西财政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本书出售、求购地址：https://www.jiaokey.com/book/detail/11968698.html</w:t>
      </w:r>
    </w:p>
    <w:p>
      <w:r>
        <w:t>更多相关图书推荐：https://www.jiaokey.com</w:t>
      </w:r>
    </w:p>
    <w:p>
      <w:r>
        <w:t>石常明主编 其他作品：https://www.jiaokey.com/tag/石常明主编.html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