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作者：谢守波，王晓燕，周庆文主编</w:t>
      </w:r>
    </w:p>
    <w:p>
      <w:r>
        <w:t>出版社：哈尔滨：哈尔滨地图出版社</w:t>
      </w:r>
    </w:p>
    <w:p>
      <w:r>
        <w:t>出版日期：2007.10</w:t>
      </w:r>
    </w:p>
    <w:p>
      <w:r>
        <w:t>总页数：224</w:t>
      </w:r>
    </w:p>
    <w:p>
      <w:r>
        <w:t>更多请访问教客网: www.jiaokey.com</w:t>
      </w:r>
    </w:p>
    <w:p>
      <w:r>
        <w:t>线性代数 评论地址：https://www.jiaokey.com/book/detail/11968682.html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