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书名：专家给学生的心理呵护书</w:t>
      </w:r>
    </w:p>
    <w:p>
      <w:r>
        <w:t>作者：郭瑞增主编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专家给学生的心理呵护书 评论地址：https://www.jiaokey.com/book/detail/11968648.html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