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书名：浙江动物卫生监督工作探索与实践</w:t>
      </w:r>
    </w:p>
    <w:p>
      <w:r>
        <w:t>作者：洪建伟主编</w:t>
      </w:r>
    </w:p>
    <w:p>
      <w:r>
        <w:t>出版社：北京：科学普及出版社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浙江动物卫生监督工作探索与实践 评论地址：https://www.jiaokey.com/book/detail/11968607.html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