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书名：汽车维修训练课程</w:t>
      </w:r>
    </w:p>
    <w:p>
      <w:r>
        <w:t>作者：吴金圣编著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汽车维修训练课程 评论地址：https://www.jiaokey.com/book/detail/11968538.html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