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洪河保护区湿地水文生态模型研究</w:t>
      </w:r>
    </w:p>
    <w:p>
      <w:r>
        <w:rPr>
          <w:rFonts w:ascii="宋体" w:hAnsi="宋体" w:eastAsia="宋体"/>
          <w:sz w:val="24"/>
        </w:rPr>
        <w:t>周德民，宫辉力著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洪河保护区湿地水文生态模型研究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周德民，宫辉力著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本书出售、求购地址：https://www.jiaokey.com/book/detail/11968482.html</w:t>
      </w:r>
    </w:p>
    <w:p>
      <w:r>
        <w:t>更多相关图书推荐：https://www.jiaokey.com</w:t>
      </w:r>
    </w:p>
    <w:p>
      <w:r>
        <w:t>周德民，宫辉力著 其他作品：https://www.jiaokey.com/tag/周德民，宫辉力著.html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关键词搜索：https://www.jiaokey.com/tag/洪河保护区湿地水文生态模型研究.html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