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书名：幸福的路标：寄语成长中的孩子们</w:t>
      </w:r>
    </w:p>
    <w:p>
      <w:r>
        <w:t>作者：徐健全编著</w:t>
      </w:r>
    </w:p>
    <w:p>
      <w:r>
        <w:t>出版社：成都：四川大学出版社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幸福的路标：寄语成长中的孩子们 评论地址：https://www.jiaokey.com/book/detail/11968473.html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